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新求精德语强化教程  初级  2 评论地址：https://www.jiaokey.com/book/detail/13313551.html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