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法科学生必修课  论文写作与资源检索=A must-read book for law students legal writing and research</w:t>
      </w:r>
    </w:p>
    <w:p>
      <w:r>
        <w:rPr>
          <w:rFonts w:ascii="宋体" w:hAnsi="宋体" w:eastAsia="宋体"/>
          <w:sz w:val="24"/>
        </w:rPr>
        <w:t>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法科学生必修课  论文写作与资源检索=A must-read book for law students legal writing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本书出售、求购地址：https://www.jiaokey.com/book/detail/13313612.html</w:t>
      </w:r>
    </w:p>
    <w:p>
      <w:r>
        <w:t>更多相关图书推荐：https://www.jiaokey.com</w:t>
      </w:r>
    </w:p>
    <w:p>
      <w:r>
        <w:t>凌斌著 其他作品：https://www.jiaokey.com/tag/凌斌著.html</w:t>
      </w:r>
    </w:p>
    <w:p>
      <w:r>
        <w:t>北京大学出版社 出版图书：https://www.jiaokey.com/tag/北京大学出版社.html</w:t>
      </w:r>
    </w:p>
    <w:p>
      <w:r>
        <w:t>关键词搜索：https://www.jiaokey.com/tag/法科学生必修课  论文写作与资源检索=A must-read book for law students legal writing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