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文秘写作实用模板与范本</w:t>
      </w:r>
    </w:p>
    <w:p>
      <w:r>
        <w:rPr>
          <w:rFonts w:ascii="宋体" w:hAnsi="宋体" w:eastAsia="宋体"/>
          <w:sz w:val="24"/>
        </w:rPr>
        <w:t>尹平平主编；赵蕾，余潇，张晓东副主编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文秘写作实用模板与范本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尹平平主编；赵蕾，余潇，张晓东副主编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本书出售、求购地址：https://www.jiaokey.com/book/detail/13313616.html</w:t>
      </w:r>
    </w:p>
    <w:p>
      <w:r>
        <w:t>更多相关图书推荐：https://www.jiaokey.com</w:t>
      </w:r>
    </w:p>
    <w:p>
      <w:r>
        <w:t>尹平平主编；赵蕾，余潇，张晓东副主编 其他作品：https://www.jiaokey.com/tag/尹平平主编；赵蕾，余潇，张晓东副主编.html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关键词搜索：https://www.jiaokey.com/tag/文秘写作实用模板与范本.html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