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书名：英语语音教程</w:t>
      </w:r>
    </w:p>
    <w:p>
      <w:r>
        <w:t>作者：倪贤祥，刘宇主编；朱励斯，李婷雯编写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总页数：244</w:t>
      </w:r>
    </w:p>
    <w:p>
      <w:r>
        <w:t>更多请访问教客网: www.jiaokey.com</w:t>
      </w:r>
    </w:p>
    <w:p>
      <w:r>
        <w:t>英语语音教程 评论地址：https://www.jiaokey.com/book/detail/13313646.html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