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书名：职称英语（理工类B级）深度押题试卷与真题  2013最新版</w:t>
      </w:r>
    </w:p>
    <w:p>
      <w:r>
        <w:t>作者：张占杰主编</w:t>
      </w:r>
    </w:p>
    <w:p>
      <w:r>
        <w:t>出版社：北京：中国经济出版社</w:t>
      </w:r>
    </w:p>
    <w:p>
      <w:r>
        <w:t>出版日期：2012.11</w:t>
      </w:r>
    </w:p>
    <w:p>
      <w:r>
        <w:t>总页数：131</w:t>
      </w:r>
    </w:p>
    <w:p>
      <w:r>
        <w:t>更多请访问教客网: www.jiaokey.com</w:t>
      </w:r>
    </w:p>
    <w:p>
      <w:r>
        <w:t>职称英语（理工类B级）深度押题试卷与真题  2013最新版 评论地址：https://www.jiaokey.com/book/detail/13313663.html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