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书名：英语四级词汇速成  词根+词缀记忆法  第2版</w:t>
      </w:r>
    </w:p>
    <w:p>
      <w:r>
        <w:t>作者：刘金龙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英语四级词汇速成  词根+词缀记忆法  第2版 评论地址：https://www.jiaokey.com/book/detail/13313680.html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