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书名：新大学英语视听说教程  4</w:t>
      </w:r>
    </w:p>
    <w:p>
      <w:r>
        <w:t>作者：刘建达总主编；王哲，王丽娟主编；李军军，陈夜雨副主编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总页数：158</w:t>
      </w:r>
    </w:p>
    <w:p>
      <w:r>
        <w:t>更多请访问教客网: www.jiaokey.com</w:t>
      </w:r>
    </w:p>
    <w:p>
      <w:r>
        <w:t>新大学英语视听说教程  4 评论地址：https://www.jiaokey.com/book/detail/13313691.html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