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书名：我的英语叫顺溜</w:t>
      </w:r>
    </w:p>
    <w:p>
      <w:r>
        <w:t>作者：叶传林主编；大卫·乔治·汤姆森副主编</w:t>
      </w:r>
    </w:p>
    <w:p>
      <w:r>
        <w:t>出版社：郑州:河南人民出版社,2011.04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我的英语叫顺溜 评论地址：https://www.jiaokey.com/book/detail/13313709.html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