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中国新锐批评家文丛  道德嬗变与文学转型</w:t>
      </w:r>
    </w:p>
    <w:p>
      <w:r>
        <w:rPr>
          <w:rFonts w:ascii="宋体" w:hAnsi="宋体" w:eastAsia="宋体"/>
          <w:sz w:val="24"/>
        </w:rPr>
        <w:t>张光芒著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中国新锐批评家文丛  道德嬗变与文学转型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本书出售、求购地址：https://www.jiaokey.com/book/detail/13313845.html</w:t>
      </w:r>
    </w:p>
    <w:p>
      <w:r>
        <w:t>更多相关图书推荐：https://www.jiaokey.com</w:t>
      </w:r>
    </w:p>
    <w:p>
      <w:r>
        <w:t>张光芒著 其他作品：https://www.jiaokey.com/tag/张光芒著.html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关键词搜索：https://www.jiaokey.com/tag/中国新锐批评家文丛  道德嬗变与文学转型.html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