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勾魂·徜徉·沉醉  触摸艺术家灵魂的欧洲之旅</w:t>
      </w:r>
    </w:p>
    <w:p>
      <w:r>
        <w:rPr>
          <w:rFonts w:ascii="宋体" w:hAnsi="宋体" w:eastAsia="宋体"/>
          <w:sz w:val="24"/>
        </w:rPr>
        <w:t>（韩）李泰熏著；李舟妮译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勾魂·徜徉·沉醉  触摸艺术家灵魂的欧洲之旅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（韩）李泰熏著；李舟妮译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本书出售、求购地址：https://www.jiaokey.com/book/detail/13313985.html</w:t>
      </w:r>
    </w:p>
    <w:p>
      <w:r>
        <w:t>更多相关图书推荐：https://www.jiaokey.com</w:t>
      </w:r>
    </w:p>
    <w:p>
      <w:r>
        <w:t>（韩）李泰熏著；李舟妮译 其他作品：https://www.jiaokey.com/tag/（韩）李泰熏著；李舟妮译.html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关键词搜索：https://www.jiaokey.com/tag/勾魂·徜徉·沉醉  触摸艺术家灵魂的欧洲之旅.html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