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书名：等风的人</w:t>
      </w:r>
    </w:p>
    <w:p>
      <w:r>
        <w:t>作者：（日）伊吹有喜著；孙雅甜译</w:t>
      </w:r>
    </w:p>
    <w:p>
      <w:r>
        <w:t>出版社：海口:南海出版公司,2013.03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等风的人 评论地址：https://www.jiaokey.com/book/detail/13313990.html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