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书名：希区柯克悬念故事精选集  3</w:t>
      </w:r>
    </w:p>
    <w:p>
      <w:r>
        <w:t>作者：（美）希区柯克著；易行之，殷其雷译</w:t>
      </w:r>
    </w:p>
    <w:p>
      <w:r>
        <w:t>出版社：北京：新世界出版社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希区柯克悬念故事精选集  3 评论地址：https://www.jiaokey.com/book/detail/13314032.html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