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书名：世上所有的女人都结婚了</w:t>
      </w:r>
    </w:p>
    <w:p>
      <w:r>
        <w:t>作者：（日）山本文&lt;font color=Red&gt;绪&lt;/font&gt;著；金晖译</w:t>
      </w:r>
    </w:p>
    <w:p>
      <w:r>
        <w:t>出版社：海口:南海出版公司,2013.06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世上所有的女人都结婚了 评论地址：https://www.jiaokey.com/book/detail/13314068.html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