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回报春文丛  走过时间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回报春文丛  走过时间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本书出售、求购地址：https://www.jiaokey.com/book/detail/13314072.html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关键词搜索：https://www.jiaokey.com/tag/回报春文丛  走过时间.html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