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书名：2014考研英语词汇速记宝典  适用于考研英语一和英语二</w:t>
      </w:r>
    </w:p>
    <w:p>
      <w:r>
        <w:t>作者：徐绽主编</w:t>
      </w:r>
    </w:p>
    <w:p>
      <w:r>
        <w:t>出版社：北京:海豚出版社,2012.08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2014考研英语词汇速记宝典  适用于考研英语一和英语二 评论地址：https://www.jiaokey.com/book/detail/13314112.html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