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高等应用数学  计算机、电子、通信类</w:t>
      </w:r>
    </w:p>
    <w:p>
      <w:r>
        <w:rPr>
          <w:rFonts w:ascii="宋体" w:hAnsi="宋体" w:eastAsia="宋体"/>
          <w:sz w:val="24"/>
        </w:rPr>
        <w:t>李伟平，要卫丽，廖扬主编；张丽丽，李海银，陈蒂副主编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高等应用数学  计算机、电子、通信类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李伟平，要卫丽，廖扬主编；张丽丽，李海银，陈蒂副主编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本书出售、求购地址：https://www.jiaokey.com/book/detail/13314293.html</w:t>
      </w:r>
    </w:p>
    <w:p>
      <w:r>
        <w:t>更多相关图书推荐：https://www.jiaokey.com</w:t>
      </w:r>
    </w:p>
    <w:p>
      <w:r>
        <w:t>李伟平，要卫丽，廖扬主编；张丽丽，李海银，陈蒂副主编 其他作品：https://www.jiaokey.com/tag/李伟平，要卫丽，廖扬主编；张丽丽，李海银，陈蒂副主编.html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关键词搜索：https://www.jiaokey.com/tag/高等应用数学  计算机、电子、通信类.html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