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书名：宋祖江山  赵宋王朝开元史鉴</w:t>
      </w:r>
    </w:p>
    <w:p>
      <w:r>
        <w:t>作者：谷成杰，刘锋著</w:t>
      </w:r>
    </w:p>
    <w:p>
      <w:r>
        <w:t>出版社：哈尔滨：哈尔滨出版社</w:t>
      </w:r>
    </w:p>
    <w:p>
      <w:r>
        <w:t>出版日期：2010.07</w:t>
      </w:r>
    </w:p>
    <w:p>
      <w:r>
        <w:t>总页数：290</w:t>
      </w:r>
    </w:p>
    <w:p>
      <w:r>
        <w:t>更多请访问教客网: www.jiaokey.com</w:t>
      </w:r>
    </w:p>
    <w:p>
      <w:r>
        <w:t>宋祖江山  赵宋王朝开元史鉴 评论地址：https://www.jiaokey.com/book/detail/13314382.html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