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书名：创新之火  山东樱桃园集团公司</w:t>
      </w:r>
    </w:p>
    <w:p>
      <w:r>
        <w:t>作者：高洪华，贾杲等著</w:t>
      </w:r>
    </w:p>
    <w:p>
      <w:r>
        <w:t>出版社：北京:经济日报出版社,1996.09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创新之火  山东樱桃园集团公司 评论地址：https://www.jiaokey.com/book/detail/13314415.html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