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华诞盛世铸辉煌  建国六十周年暨大华书画院成立书画精品集</w:t>
      </w:r>
    </w:p>
    <w:p>
      <w:r>
        <w:rPr>
          <w:rFonts w:ascii="宋体" w:hAnsi="宋体" w:eastAsia="宋体"/>
          <w:sz w:val="24"/>
        </w:rPr>
        <w:t>孙耀和主编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华诞盛世铸辉煌  建国六十周年暨大华书画院成立书画精品集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本书出售、求购地址：https://www.jiaokey.com/book/detail/13314743.html</w:t>
      </w:r>
    </w:p>
    <w:p>
      <w:r>
        <w:t>更多相关图书推荐：https://www.jiaokey.com</w:t>
      </w:r>
    </w:p>
    <w:p>
      <w:r>
        <w:t>孙耀和主编 其他作品：https://www.jiaokey.com/tag/孙耀和主编.html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关键词搜索：https://www.jiaokey.com/tag/华诞盛世铸辉煌  建国六十周年暨大华书画院成立书画精品集.html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