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中国医药学专家名录  第1卷</w:t>
      </w:r>
    </w:p>
    <w:p>
      <w:r>
        <w:rPr>
          <w:rFonts w:ascii="宋体" w:hAnsi="宋体" w:eastAsia="宋体"/>
          <w:sz w:val="24"/>
        </w:rPr>
        <w:t>崔碧，赵建主编；蔡宪安，马勇，董纪远等副主编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中国医药学专家名录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崔碧，赵建主编；蔡宪安，马勇，董纪远等副主编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本书出售、求购地址：https://www.jiaokey.com/book/detail/13314744.html</w:t>
      </w:r>
    </w:p>
    <w:p>
      <w:r>
        <w:t>更多相关图书推荐：https://www.jiaokey.com</w:t>
      </w:r>
    </w:p>
    <w:p>
      <w:r>
        <w:t>崔碧，赵建主编；蔡宪安，马勇，董纪远等副主编 其他作品：https://www.jiaokey.com/tag/崔碧，赵建主编；蔡宪安，马勇，董纪远等副主编.html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关键词搜索：https://www.jiaokey.com/tag/中国医药学专家名录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