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书名：辉煌之路  河南省纪念新中国成立60周年理论研讨会论文集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出版日期：2010.01</w:t>
      </w:r>
    </w:p>
    <w:p>
      <w:r>
        <w:t>总页数：446</w:t>
      </w:r>
    </w:p>
    <w:p>
      <w:r>
        <w:t>更多请访问教客网: www.jiaokey.com</w:t>
      </w:r>
    </w:p>
    <w:p>
      <w:r>
        <w:t>辉煌之路  河南省纪念新中国成立60周年理论研讨会论文集 评论地址：https://www.jiaokey.com/book/detail/13314760.html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