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书名：与绿色同行  河南省“中原环保世纪行”宣传活动15年新闻作品集</w:t>
      </w:r>
    </w:p>
    <w:p>
      <w:r>
        <w:t>作者：王国平，李庆瑞主编；魏少林，段金生，陈新贵等副主编</w:t>
      </w:r>
    </w:p>
    <w:p>
      <w:r>
        <w:t>出版社：郑州：河南人民出版社</w:t>
      </w:r>
    </w:p>
    <w:p>
      <w:r>
        <w:t>出版日期：2010.11</w:t>
      </w:r>
    </w:p>
    <w:p>
      <w:r>
        <w:t>总页数：468</w:t>
      </w:r>
    </w:p>
    <w:p>
      <w:r>
        <w:t>更多请访问教客网: www.jiaokey.com</w:t>
      </w:r>
    </w:p>
    <w:p>
      <w:r>
        <w:t>与绿色同行  河南省“中原环保世纪行”宣传活动15年新闻作品集 评论地址：https://www.jiaokey.com/book/detail/13314835.html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