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书名：60位为新中国成立作出突出贡献的英雄模范人物  60位新中国成立以来感动中原人物</w:t>
      </w:r>
    </w:p>
    <w:p>
      <w:r>
        <w:t>作者：“双六十”评选活动组委会编；徐惠玲主编；闵娟副主编</w:t>
      </w:r>
    </w:p>
    <w:p>
      <w:r>
        <w:t>出版社：郑州：河南人民出版社</w:t>
      </w:r>
    </w:p>
    <w:p>
      <w:r>
        <w:t>出版日期：2011.02</w:t>
      </w:r>
    </w:p>
    <w:p>
      <w:r>
        <w:t>总页数：269</w:t>
      </w:r>
    </w:p>
    <w:p>
      <w:r>
        <w:t>更多请访问教客网: www.jiaokey.com</w:t>
      </w:r>
    </w:p>
    <w:p>
      <w:r>
        <w:t>60位为新中国成立作出突出贡献的英雄模范人物  60位新中国成立以来感动中原人物 评论地址：https://www.jiaokey.com/book/detail/13314838.html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