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书名：回望牧医</w:t>
      </w:r>
    </w:p>
    <w:p>
      <w:r>
        <w:t>作者：程功鹏，杨国宇主编；牛娟，张书松，宁长申等副主编</w:t>
      </w:r>
    </w:p>
    <w:p>
      <w:r>
        <w:t>出版社：郑州：河南人民出版社</w:t>
      </w:r>
    </w:p>
    <w:p>
      <w:r>
        <w:t>出版日期：2012.06</w:t>
      </w:r>
    </w:p>
    <w:p>
      <w:r>
        <w:t>总页数：329</w:t>
      </w:r>
    </w:p>
    <w:p>
      <w:r>
        <w:t>更多请访问教客网: www.jiaokey.com</w:t>
      </w:r>
    </w:p>
    <w:p>
      <w:r>
        <w:t>回望牧医 评论地址：https://www.jiaokey.com/book/detail/13314850.html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