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书名：河南省首届少数民族文化艺术展  摄影作品集</w:t>
      </w:r>
    </w:p>
    <w:p>
      <w:r>
        <w:t>作者：李尊杰主编；崔为工，权力莉，王平鸽等副主编</w:t>
      </w:r>
    </w:p>
    <w:p>
      <w:r>
        <w:t>出版社：河南省首届少数民族文化艺术展作品集编委会</w:t>
      </w:r>
    </w:p>
    <w:p>
      <w:r>
        <w:t>出版日期：2007.12</w:t>
      </w:r>
    </w:p>
    <w:p>
      <w:r>
        <w:t>总页数：102</w:t>
      </w:r>
    </w:p>
    <w:p>
      <w:r>
        <w:t>更多请访问教客网: www.jiaokey.com</w:t>
      </w:r>
    </w:p>
    <w:p>
      <w:r>
        <w:t>河南省首届少数民族文化艺术展  摄影作品集 评论地址：https://www.jiaokey.com/book/detail/13314960.html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