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纪念开封二十五中建校九十周年</w:t>
      </w:r>
    </w:p>
    <w:p>
      <w:r>
        <w:rPr>
          <w:rFonts w:ascii="宋体" w:hAnsi="宋体" w:eastAsia="宋体"/>
          <w:sz w:val="24"/>
        </w:rPr>
        <w:t>张谦，李天富主编；杜全明，宋立虎，邓高峰等副主编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纪念开封二十五中建校九十周年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张谦，李天富主编；杜全明，宋立虎，邓高峰等副主编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开封二十五中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本书出售、求购地址：https://www.jiaokey.com/book/detail/13314971.html</w:t>
      </w:r>
    </w:p>
    <w:p>
      <w:r>
        <w:t>更多相关图书推荐：https://www.jiaokey.com</w:t>
      </w:r>
    </w:p>
    <w:p>
      <w:r>
        <w:t>张谦，李天富主编；杜全明，宋立虎，邓高峰等副主编 其他作品：https://www.jiaokey.com/tag/张谦，李天富主编；杜全明，宋立虎，邓高峰等副主编.html</w:t>
      </w:r>
    </w:p>
    <w:p>
      <w:r>
        <w:t>开封二十五中 出版图书：https://www.jiaokey.com/tag/开封二十五中.html</w:t>
      </w:r>
    </w:p>
    <w:p>
      <w:r>
        <w:t>关键词搜索：https://www.jiaokey.com/tag/岁月如歌  纪念开封二十五中建校九十周年.html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