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书名：翰园之父</w:t>
      </w:r>
    </w:p>
    <w:p>
      <w:r>
        <w:t>作者：屈春山著</w:t>
      </w:r>
    </w:p>
    <w:p>
      <w:r>
        <w:t>出版社：中国翰园碑林,2003.06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翰园之父 评论地址：https://www.jiaokey.com/book/detail/13314988.html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