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书名：比干诞辰3100周年  纪念活动会刊</w:t>
      </w:r>
    </w:p>
    <w:p>
      <w:r>
        <w:t>作者：新乡市人民政府，卫辉市人民政府编；范崇梅主编；王永利，孟旺春，董征元等副主编</w:t>
      </w:r>
    </w:p>
    <w:p>
      <w:r>
        <w:t>出版社：新乡市人民政府；卫辉市人民政府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比干诞辰3100周年  纪念活动会刊 评论地址：https://www.jiaokey.com/book/detail/13315047.html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