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书名：苏氏族谱  苏老庄支系</w:t>
      </w:r>
    </w:p>
    <w:p>
      <w:r>
        <w:t>作者：苏氏修谱委员会编；苏殿龙主编；苏福臣，苏殿恩，苏殿坤副主编</w:t>
      </w:r>
    </w:p>
    <w:p>
      <w:r>
        <w:t>出版社：苏氏修谱委员会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苏氏族谱  苏老庄支系 评论地址：https://www.jiaokey.com/book/detail/13315059.html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