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书名：马泰山百米书法长卷  抄录胡锦涛同志在三个代表重要思想理论研讨会上的讲话全文</w:t>
      </w:r>
    </w:p>
    <w:p>
      <w:r>
        <w:t>作者:马泰山编</w:t>
      </w:r>
    </w:p>
    <w:p>
      <w:r>
        <w:t>出版社:香港：中国文化出版社</w:t>
      </w:r>
    </w:p>
    <w:p>
      <w:r>
        <w:t>出版日期：2004.03</w:t>
      </w:r>
    </w:p>
    <w:p>
      <w:r>
        <w:t>总页数：110</w:t>
      </w:r>
    </w:p>
    <w:p>
      <w:r>
        <w:t>更多请访问教客网:www.jiaokey.com</w:t>
      </w:r>
    </w:p>
    <w:p>
      <w:r>
        <w:t>马泰山百米书法长卷  抄录胡锦涛同志在三个代表重要思想理论研讨会上的讲话全文评论地址：https://www.jiaokey.com/book/detail/13315107.html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