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书名：二桃三士</w:t>
      </w:r>
    </w:p>
    <w:p>
      <w:r>
        <w:t>作者：原版中联书店编辑部改编；陈丹旭绘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总页数：65</w:t>
      </w:r>
    </w:p>
    <w:p>
      <w:r>
        <w:t>更多请访问教客网: www.jiaokey.com</w:t>
      </w:r>
    </w:p>
    <w:p>
      <w:r>
        <w:t>二桃三士 评论地址：https://www.jiaokey.com/book/detail/13315190.html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