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书名：霍小玉传</w:t>
      </w:r>
    </w:p>
    <w:p>
      <w:r>
        <w:t>作者：蒋防原著；谢岚改编；丁世弻绘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总页数：126</w:t>
      </w:r>
    </w:p>
    <w:p>
      <w:r>
        <w:t>更多请访问教客网: www.jiaokey.com</w:t>
      </w:r>
    </w:p>
    <w:p>
      <w:r>
        <w:t>霍小玉传 评论地址：https://www.jiaokey.com/book/detail/13315191.html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