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书名：沈小霞相会出师表</w:t>
      </w:r>
    </w:p>
    <w:p>
      <w:r>
        <w:t>作者：李梦斗改编；盛焕文，盛鹤年，刘继敏绘</w:t>
      </w:r>
    </w:p>
    <w:p>
      <w:r>
        <w:t>出版社：天津：天津人民美术出版社</w:t>
      </w:r>
    </w:p>
    <w:p>
      <w:r>
        <w:t>出版日期：2013.08</w:t>
      </w:r>
    </w:p>
    <w:p>
      <w:r>
        <w:t>总页数：135</w:t>
      </w:r>
    </w:p>
    <w:p>
      <w:r>
        <w:t>更多请访问教客网: www.jiaokey.com</w:t>
      </w:r>
    </w:p>
    <w:p>
      <w:r>
        <w:t>沈小霞相会出师表 评论地址：https://www.jiaokey.com/book/detail/13315192.html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