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书名：奇幻数学故事派  小老鼠偷蜂蜜  测量</w:t>
      </w:r>
    </w:p>
    <w:p>
      <w:r>
        <w:t>作者：铁皮人科技著</w:t>
      </w:r>
    </w:p>
    <w:p>
      <w:r>
        <w:t>出版社：成都:四川美术出版社,2013.05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奇幻数学故事派  小老鼠偷蜂蜜  测量 评论地址：https://www.jiaokey.com/book/detail/13315207.html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