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书名：H7N9禽流感预防知识手册</w:t>
      </w:r>
    </w:p>
    <w:p>
      <w:r>
        <w:t>作者:蒋泽先，胡熹，周伟编写</w:t>
      </w:r>
    </w:p>
    <w:p>
      <w:r>
        <w:t>出版社:南昌：江西人民出版社</w:t>
      </w:r>
    </w:p>
    <w:p>
      <w:r>
        <w:t>出版日期：2013.04</w:t>
      </w:r>
    </w:p>
    <w:p>
      <w:r>
        <w:t>总页数：90</w:t>
      </w:r>
    </w:p>
    <w:p>
      <w:r>
        <w:t>更多请访问教客网:www.jiaokey.com</w:t>
      </w:r>
    </w:p>
    <w:p>
      <w:r>
        <w:t>H7N9禽流感预防知识手册评论地址：https://www.jiaokey.com/book/detail/13315286.html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