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两个好朋友  比较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两个好朋友  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本书出售、求购地址：https://www.jiaokey.com/book/detail/13315293.html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关键词搜索：https://www.jiaokey.com/tag/两个好朋友  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