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白胡子布艺店</w:t>
      </w:r>
    </w:p>
    <w:p>
      <w:r>
        <w:t>作者：易秋主编；王晓明著绘</w:t>
      </w:r>
    </w:p>
    <w:p>
      <w:r>
        <w:t>出版社：杭州：浙江教育出版社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小朋友的图画书  白胡子布艺店 评论地址：https://www.jiaokey.com/book/detail/13315306.html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