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书名：商业银行对公信贷产品培训  保函篇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出版日期：2013.05</w:t>
      </w:r>
    </w:p>
    <w:p>
      <w:r>
        <w:t>总页数：303</w:t>
      </w:r>
    </w:p>
    <w:p>
      <w:r>
        <w:t>更多请访问教客网: www.jiaokey.com</w:t>
      </w:r>
    </w:p>
    <w:p>
      <w:r>
        <w:t>商业银行对公信贷产品培训  保函篇 评论地址：https://www.jiaokey.com/book/detail/13315402.html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