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日常英语拿起就会  TOP200日常情景会话一本搞定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日常英语拿起就会  TOP200日常情景会话一本搞定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本书出售、求购地址：https://www.jiaokey.com/book/detail/13315411.html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关键词搜索：https://www.jiaokey.com/tag/日常英语拿起就会  TOP200日常情景会话一本搞定.html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