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书名：丹溪传奇与史实医理</w:t>
      </w:r>
    </w:p>
    <w:p>
      <w:r>
        <w:t>作者：冯永潮，胡建伟，杨子平等著</w:t>
      </w:r>
    </w:p>
    <w:p>
      <w:r>
        <w:t>出版社：北京:中国医药科技出版社,2013.06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丹溪传奇与史实医理 评论地址：https://www.jiaokey.com/book/detail/13315524.html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