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书名：象棋实战出奇制胜丛书  兵局新姿</w:t>
      </w:r>
    </w:p>
    <w:p>
      <w:r>
        <w:t>作者：杨典，鞠延军编</w:t>
      </w:r>
    </w:p>
    <w:p>
      <w:r>
        <w:t>出版社：北京：北京体育大学出版社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象棋实战出奇制胜丛书  兵局新姿 评论地址：https://www.jiaokey.com/book/detail/13315543.html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