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优雅的姿态  可可香奈儿的传奇人生</w:t>
      </w:r>
    </w:p>
    <w:p>
      <w:r>
        <w:rPr>
          <w:rFonts w:ascii="宋体" w:hAnsi="宋体" w:eastAsia="宋体"/>
          <w:sz w:val="24"/>
        </w:rPr>
        <w:t>（法）德蒙塔朗贝尔编著；阮名铭译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优雅的姿态  可可香奈儿的传奇人生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（法）德蒙塔朗贝尔编著；阮名铭译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本书出售、求购地址：https://www.jiaokey.com/book/detail/13315656.html</w:t>
      </w:r>
    </w:p>
    <w:p>
      <w:r>
        <w:t>更多相关图书推荐：https://www.jiaokey.com</w:t>
      </w:r>
    </w:p>
    <w:p>
      <w:r>
        <w:t>（法）德蒙塔朗贝尔编著；阮名铭译 其他作品：https://www.jiaokey.com/tag/（法）德蒙塔朗贝尔编著；阮名铭译.html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关键词搜索：https://www.jiaokey.com/tag/优雅的姿态  可可香奈儿的传奇人生.html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