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书名：林徽因和她客厅里的先生们</w:t>
      </w:r>
    </w:p>
    <w:p>
      <w:r>
        <w:t>作者：朱千一著</w:t>
      </w:r>
    </w:p>
    <w:p>
      <w:r>
        <w:t>出版社：合肥:安徽人民出版社,2013.07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林徽因和她客厅里的先生们 评论地址：https://www.jiaokey.com/book/detail/13315687.html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