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和孩子一起DIY  85件绿色环保玩具  1-7岁</w:t>
      </w:r>
    </w:p>
    <w:p>
      <w:r>
        <w:rPr>
          <w:rFonts w:ascii="宋体" w:hAnsi="宋体" w:eastAsia="宋体"/>
          <w:sz w:val="24"/>
        </w:rPr>
        <w:t>（韩）郑志莹著；朱健桦译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和孩子一起DIY  85件绿色环保玩具  1-7岁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（韩）郑志莹著；朱健桦译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本书出售、求购地址：https://www.jiaokey.com/book/detail/13315696.html</w:t>
      </w:r>
    </w:p>
    <w:p>
      <w:r>
        <w:t>更多相关图书推荐：https://www.jiaokey.com</w:t>
      </w:r>
    </w:p>
    <w:p>
      <w:r>
        <w:t>（韩）郑志莹著；朱健桦译 其他作品：https://www.jiaokey.com/tag/（韩）郑志莹著；朱健桦译.html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关键词搜索：https://www.jiaokey.com/tag/和孩子一起DIY  85件绿色环保玩具  1-7岁.html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