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书名：绝地求生历险记  森林求生记</w:t>
      </w:r>
    </w:p>
    <w:p>
      <w:r>
        <w:t>作者：壹卡通动漫编绘</w:t>
      </w:r>
    </w:p>
    <w:p>
      <w:r>
        <w:t>出版社：西安：陕西科学技术出版社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绝地求生历险记  森林求生记 评论地址：https://www.jiaokey.com/book/detail/13315704.html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