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书名：雷锋精神与公民道德建设</w:t>
      </w:r>
    </w:p>
    <w:p>
      <w:r>
        <w:t>作者：戴艳军，房广顺，王立娟编著</w:t>
      </w:r>
    </w:p>
    <w:p>
      <w:r>
        <w:t>出版社：北京：中国财政经济出版社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雷锋精神与公民道德建设 评论地址：https://www.jiaokey.com/book/detail/13315739.html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