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从0开始学素描  素描很简单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从0开始学素描  素描很简单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本书出售、求购地址：https://www.jiaokey.com/book/detail/13315775.html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关键词搜索：https://www.jiaokey.com/tag/从0开始学素描  素描很简单.html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