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书名：每天5分钟听透VOA  慢速  英汉对照</w:t>
      </w:r>
    </w:p>
    <w:p>
      <w:r>
        <w:t>作者：方振宇，王庆梅主编</w:t>
      </w:r>
    </w:p>
    <w:p>
      <w:r>
        <w:t>出版社：北京:海豚出版社,2013.06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每天5分钟听透VOA  慢速  英汉对照 评论地址：https://www.jiaokey.com/book/detail/13315868.html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