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书名：行尸走肉</w:t>
      </w:r>
    </w:p>
    <w:p>
      <w:r>
        <w:t>作者：（美）罗伯特·凯克曼，（美）杰·伯南希亚著；梁涵译</w:t>
      </w:r>
    </w:p>
    <w:p>
      <w:r>
        <w:t>出版社：北京:新星出版社,2012.12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行尸走肉 评论地址：https://www.jiaokey.com/book/detail/13315927.html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