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书名：妾的儿女</w:t>
      </w:r>
    </w:p>
    <w:p>
      <w:r>
        <w:t>作者：（加）郑霭龄著；程亚克，孙成昊译</w:t>
      </w:r>
    </w:p>
    <w:p>
      <w:r>
        <w:t>出版社：重庆:重庆出版社,2013.01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妾的儿女 评论地址：https://www.jiaokey.com/book/detail/13315928.html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